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2-2470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2803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0028-</w:t>
      </w:r>
      <w:r>
        <w:rPr>
          <w:rStyle w:val="cat-PhoneNumbergrp-22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3rplc-1"/>
          <w:rFonts w:ascii="Times New Roman" w:eastAsia="Times New Roman" w:hAnsi="Times New Roman" w:cs="Times New Roman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4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1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Губиной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21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Губиной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Губиной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0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21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5147746158632, ИНН 7727844641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5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7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3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4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5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6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7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почтовые расходы в размере </w:t>
      </w:r>
      <w:r>
        <w:rPr>
          <w:rStyle w:val="cat-Sumgrp-18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всего взыскать </w:t>
      </w:r>
      <w:r>
        <w:rPr>
          <w:rStyle w:val="cat-Sumgrp-19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ому судье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FIOgrp-12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2rplc-3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40123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22rplc-0">
    <w:name w:val="cat-PhoneNumber grp-22 rplc-0"/>
    <w:basedOn w:val="DefaultParagraphFont"/>
  </w:style>
  <w:style w:type="character" w:customStyle="1" w:styleId="cat-PhoneNumbergrp-23rplc-1">
    <w:name w:val="cat-PhoneNumber grp-23 rplc-1"/>
    <w:basedOn w:val="DefaultParagraphFont"/>
  </w:style>
  <w:style w:type="character" w:customStyle="1" w:styleId="cat-Dategrp-4rplc-2">
    <w:name w:val="cat-Date grp-4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OrganizationNamegrp-21rplc-7">
    <w:name w:val="cat-OrganizationName grp-21 rplc-7"/>
    <w:basedOn w:val="DefaultParagraphFont"/>
  </w:style>
  <w:style w:type="character" w:customStyle="1" w:styleId="cat-UserDefinedgrp-25rplc-9">
    <w:name w:val="cat-UserDefined grp-25 rplc-9"/>
    <w:basedOn w:val="DefaultParagraphFont"/>
  </w:style>
  <w:style w:type="character" w:customStyle="1" w:styleId="cat-OrganizationNamegrp-21rplc-10">
    <w:name w:val="cat-OrganizationName grp-21 rplc-10"/>
    <w:basedOn w:val="DefaultParagraphFont"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PassportDatagrp-20rplc-15">
    <w:name w:val="cat-PassportData grp-20 rplc-15"/>
    <w:basedOn w:val="DefaultParagraphFont"/>
  </w:style>
  <w:style w:type="character" w:customStyle="1" w:styleId="cat-OrganizationNamegrp-21rplc-16">
    <w:name w:val="cat-OrganizationName grp-21 rplc-16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Dategrp-5rplc-18">
    <w:name w:val="cat-Date grp-5 rplc-18"/>
    <w:basedOn w:val="DefaultParagraphFont"/>
  </w:style>
  <w:style w:type="character" w:customStyle="1" w:styleId="cat-Dategrp-7rplc-19">
    <w:name w:val="cat-Date grp-7 rplc-19"/>
    <w:basedOn w:val="DefaultParagraphFont"/>
  </w:style>
  <w:style w:type="character" w:customStyle="1" w:styleId="cat-Dategrp-6rplc-20">
    <w:name w:val="cat-Date grp-6 rplc-20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3">
    <w:name w:val="cat-Sum grp-15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Sumgrp-18rplc-26">
    <w:name w:val="cat-Sum grp-18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3rplc-29">
    <w:name w:val="cat-Address grp-3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2rplc-31">
    <w:name w:val="cat-FIO grp-12 rplc-31"/>
    <w:basedOn w:val="DefaultParagraphFont"/>
  </w:style>
  <w:style w:type="character" w:customStyle="1" w:styleId="cat-FIOgrp-12rplc-32">
    <w:name w:val="cat-FIO grp-12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D336A-253C-4481-86B4-EF45D7463D8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